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Salud y Los Medicamentos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have a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aspirin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nurse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in good 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X-ray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hurt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complain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fracture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flu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dizzy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antibiotic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sneeze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bleed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Salud y Los Medicamentos</dc:title>
  <dcterms:created xsi:type="dcterms:W3CDTF">2021-10-11T10:40:10Z</dcterms:created>
  <dcterms:modified xsi:type="dcterms:W3CDTF">2021-10-11T10:40:10Z</dcterms:modified>
</cp:coreProperties>
</file>