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Salud y Nutricion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Después de entrenamiento, necesita hacer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 organo bombea sangre por todo 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usted tiene una temperatura alta cuando estás enfermo tienes un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Despues de tener una larga sesion de ejercicios.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usted consigue picado por una abeja que puede tener una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Después de entrenamiento, usted necesita comer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usted consigue un corte, limpie con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Antes de entrenar, desea tener un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Antes de ejecutar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comida que consiste de diferentes colores 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usted entrenamiento musculos.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usted tiene un dolor de cabeza, nos debe _________ para revivirlo.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Muchas personas ________ hacer ejercicio porque piensan que lo es un monton de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comer bien y hacer ejercicio, usted sera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pica algo en la nariz se le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Estos suceden a los musculos y dano.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ejercicio, usted será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estirar los músculos, se puede hacer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 evitar esto, conseguirlo en los médicos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Después de entrenamiento, necesita hacer esto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 y Nutricion</dc:title>
  <dcterms:created xsi:type="dcterms:W3CDTF">2022-08-13T14:55:24Z</dcterms:created>
  <dcterms:modified xsi:type="dcterms:W3CDTF">2022-08-13T14:55:24Z</dcterms:modified>
</cp:coreProperties>
</file>