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Salud y el Bienestar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quit smoking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blindness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doctor's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photo album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barefoot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bandage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Salud y el Bienestar</dc:title>
  <dcterms:created xsi:type="dcterms:W3CDTF">2021-10-11T10:40:50Z</dcterms:created>
  <dcterms:modified xsi:type="dcterms:W3CDTF">2021-10-11T10:40:50Z</dcterms:modified>
</cp:coreProperties>
</file>