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Santé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téte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cheveux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oreilles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bouche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dents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gorge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coude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ankle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doigts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genou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orteils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shoulder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cheville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jambe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knee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fingers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bras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l'épaule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throat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nez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l'oeil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 yeux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visage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Santé</dc:title>
  <dcterms:created xsi:type="dcterms:W3CDTF">2021-10-11T10:40:42Z</dcterms:created>
  <dcterms:modified xsi:type="dcterms:W3CDTF">2021-10-11T10:40:42Z</dcterms:modified>
</cp:coreProperties>
</file>