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Santé Durant La Grand Dépression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maladies    </w:t>
      </w:r>
      <w:r>
        <w:t xml:space="preserve">   souffraient    </w:t>
      </w:r>
      <w:r>
        <w:t xml:space="preserve">   Depression    </w:t>
      </w:r>
      <w:r>
        <w:t xml:space="preserve">   insomnie    </w:t>
      </w:r>
      <w:r>
        <w:t xml:space="preserve">   Traumatique    </w:t>
      </w:r>
      <w:r>
        <w:t xml:space="preserve">   Suicide    </w:t>
      </w:r>
      <w:r>
        <w:t xml:space="preserve">   Cancer    </w:t>
      </w:r>
      <w:r>
        <w:t xml:space="preserve">   Maladies Cardiaques    </w:t>
      </w:r>
      <w:r>
        <w:t xml:space="preserve">   Pou    </w:t>
      </w:r>
      <w:r>
        <w:t xml:space="preserve">   Tuberculose    </w:t>
      </w:r>
      <w:r>
        <w:t xml:space="preserve">   Plaudisme    </w:t>
      </w:r>
      <w:r>
        <w:t xml:space="preserve">   Influenza    </w:t>
      </w:r>
      <w:r>
        <w:t xml:space="preserve">   Polio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Santé Durant La Grand Dépression </dc:title>
  <dcterms:created xsi:type="dcterms:W3CDTF">2021-10-11T10:40:44Z</dcterms:created>
  <dcterms:modified xsi:type="dcterms:W3CDTF">2021-10-11T10:40:44Z</dcterms:modified>
</cp:coreProperties>
</file>