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Santa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Profeta que casi se lo come los leones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ultimo libro del Nuevo Testamento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autor de los salmos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Discipulo de Jesus, evangelista y cobrador de impuesto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Persona que escribio la mayoria del Nuevo Testamento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autor del Exodo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autor del Apocalipsis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segundo libro escrito por San Lucas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primer libro del Antiguo Testamento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Palabra de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que inspiro los autores de la Biblia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segundo evangelio de la Biblia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libros que hablan de la vida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Biblia esta dividida en dos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Santa Biblia</dc:title>
  <dcterms:created xsi:type="dcterms:W3CDTF">2021-10-11T10:40:01Z</dcterms:created>
  <dcterms:modified xsi:type="dcterms:W3CDTF">2021-10-11T10:40:01Z</dcterms:modified>
</cp:coreProperties>
</file>