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Scuola e Altro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televisione    </w:t>
      </w:r>
      <w:r>
        <w:t xml:space="preserve">   pizza    </w:t>
      </w:r>
      <w:r>
        <w:t xml:space="preserve">   shopping    </w:t>
      </w:r>
      <w:r>
        <w:t xml:space="preserve">   sport    </w:t>
      </w:r>
      <w:r>
        <w:t xml:space="preserve">   l'educazione fisica    </w:t>
      </w:r>
      <w:r>
        <w:t xml:space="preserve">   matematica    </w:t>
      </w:r>
      <w:r>
        <w:t xml:space="preserve">   basket    </w:t>
      </w:r>
      <w:r>
        <w:t xml:space="preserve">   scienza    </w:t>
      </w:r>
      <w:r>
        <w:t xml:space="preserve">   gelato    </w:t>
      </w:r>
      <w:r>
        <w:t xml:space="preserve">   l'inglese    </w:t>
      </w:r>
      <w:r>
        <w:t xml:space="preserve">   lavagna    </w:t>
      </w:r>
      <w:r>
        <w:t xml:space="preserve">   scuola    </w:t>
      </w:r>
      <w:r>
        <w:t xml:space="preserve">   calcio    </w:t>
      </w:r>
      <w:r>
        <w:t xml:space="preserve">   musica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Scuola e Altro </dc:title>
  <dcterms:created xsi:type="dcterms:W3CDTF">2021-10-11T10:39:39Z</dcterms:created>
  <dcterms:modified xsi:type="dcterms:W3CDTF">2021-10-11T10:39:39Z</dcterms:modified>
</cp:coreProperties>
</file>