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 Seguridad Cibernética</w:t>
      </w:r>
    </w:p>
    <w:p>
      <w:pPr>
        <w:pStyle w:val="Questions"/>
      </w:pPr>
      <w:r>
        <w:t xml:space="preserve">1. NUASGO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STGUEROOCFA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MIMUINPLCOTEN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WFROATSE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DRE PAAVDIR TLIVRAU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6. WRALMEA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INDMIOO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ÓDECCIIRN PI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UIVRS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UENB </w:t>
      </w:r>
      <w:r>
        <w:rPr>
          <w:u w:val="single"/>
        </w:rPr>
        <w:t xml:space="preserve">______________________________________________</w:t>
      </w:r>
    </w:p>
    <w:p>
      <w:pPr>
        <w:pStyle w:val="WordBankLarge"/>
      </w:pPr>
      <w:r>
        <w:t xml:space="preserve">   Gusano    </w:t>
      </w:r>
      <w:r>
        <w:t xml:space="preserve">   Cortafuegos    </w:t>
      </w:r>
      <w:r>
        <w:t xml:space="preserve">   Incumplimento    </w:t>
      </w:r>
      <w:r>
        <w:t xml:space="preserve">   Software    </w:t>
      </w:r>
      <w:r>
        <w:t xml:space="preserve">   Red Privada Virtual    </w:t>
      </w:r>
      <w:r>
        <w:t xml:space="preserve">   Malware    </w:t>
      </w:r>
      <w:r>
        <w:t xml:space="preserve">   Dominio    </w:t>
      </w:r>
      <w:r>
        <w:t xml:space="preserve">   Dirección IP    </w:t>
      </w:r>
      <w:r>
        <w:t xml:space="preserve">   Virus    </w:t>
      </w:r>
      <w:r>
        <w:t xml:space="preserve">   Nube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Seguridad Cibernética</dc:title>
  <dcterms:created xsi:type="dcterms:W3CDTF">2021-10-11T10:40:30Z</dcterms:created>
  <dcterms:modified xsi:type="dcterms:W3CDTF">2021-10-11T10:40:30Z</dcterms:modified>
</cp:coreProperties>
</file>