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Semana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serenade to the Virgin Mary 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members of the hermndad which carry the statues of Mary/Jesus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hermandad dressed in a robe and a coned shaped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brotherhood, members of a church that participate in the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item that is carried at the front, leading the entire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hermandad who carry a wooden cross barefoot the distance of the procession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robe worn by nazarenos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optimistic title given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cone shaped hood symbolizing repentance and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float wih a statue of the Virgin Mary or Christ, decorated with candles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processions that leave midnight on Thursday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Semana Santa</dc:title>
  <dcterms:created xsi:type="dcterms:W3CDTF">2022-08-22T21:41:00Z</dcterms:created>
  <dcterms:modified xsi:type="dcterms:W3CDTF">2022-08-22T21:41:00Z</dcterms:modified>
</cp:coreProperties>
</file>