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Señorita Julia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terminar    </w:t>
      </w:r>
      <w:r>
        <w:t xml:space="preserve">   sollozar    </w:t>
      </w:r>
      <w:r>
        <w:t xml:space="preserve">   pared    </w:t>
      </w:r>
      <w:r>
        <w:t xml:space="preserve">   pelo    </w:t>
      </w:r>
      <w:r>
        <w:t xml:space="preserve">   criada    </w:t>
      </w:r>
      <w:r>
        <w:t xml:space="preserve">   belleza    </w:t>
      </w:r>
      <w:r>
        <w:t xml:space="preserve">   delirio    </w:t>
      </w:r>
      <w:r>
        <w:t xml:space="preserve">   colgar    </w:t>
      </w:r>
      <w:r>
        <w:t xml:space="preserve">   vieja    </w:t>
      </w:r>
      <w:r>
        <w:t xml:space="preserve">   retrato    </w:t>
      </w:r>
      <w:r>
        <w:t xml:space="preserve">   margaritas    </w:t>
      </w:r>
      <w:r>
        <w:t xml:space="preserve">   amor    </w:t>
      </w:r>
      <w:r>
        <w:t xml:space="preserve">   odio    </w:t>
      </w:r>
      <w:r>
        <w:t xml:space="preserve">   asistir    </w:t>
      </w:r>
      <w:r>
        <w:t xml:space="preserve">   Alberto    </w:t>
      </w:r>
      <w:r>
        <w:t xml:space="preserve">   julia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Señorita Julia</dc:title>
  <dcterms:created xsi:type="dcterms:W3CDTF">2021-10-11T10:39:26Z</dcterms:created>
  <dcterms:modified xsi:type="dcterms:W3CDTF">2021-10-11T10:39:26Z</dcterms:modified>
</cp:coreProperties>
</file>