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Société Évolution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rejecté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excès de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enfant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nostalgie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variété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groupe de mal personnes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 parle plusier langues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contraire de baisser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controversé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combattre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sans compagnie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parle beaucoup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désordre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 adieu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jeune fille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Société Évolution</dc:title>
  <dcterms:created xsi:type="dcterms:W3CDTF">2021-10-11T10:39:56Z</dcterms:created>
  <dcterms:modified xsi:type="dcterms:W3CDTF">2021-10-11T10:39:56Z</dcterms:modified>
</cp:coreProperties>
</file>