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Sopa del Drac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Escut    </w:t>
      </w:r>
      <w:r>
        <w:t xml:space="preserve">   Cavall    </w:t>
      </w:r>
      <w:r>
        <w:t xml:space="preserve">   Reina    </w:t>
      </w:r>
      <w:r>
        <w:t xml:space="preserve">   Ales    </w:t>
      </w:r>
      <w:r>
        <w:t xml:space="preserve">   Castell    </w:t>
      </w:r>
      <w:r>
        <w:t xml:space="preserve">   Cova    </w:t>
      </w:r>
      <w:r>
        <w:t xml:space="preserve">   Escates    </w:t>
      </w:r>
      <w:r>
        <w:t xml:space="preserve">   Espasa    </w:t>
      </w:r>
      <w:r>
        <w:t xml:space="preserve">   Foc    </w:t>
      </w:r>
      <w:r>
        <w:t xml:space="preserve">   Georgina    </w:t>
      </w:r>
      <w:r>
        <w:t xml:space="preserve">   Llibre    </w:t>
      </w:r>
      <w:r>
        <w:t xml:space="preserve">   Princesa    </w:t>
      </w:r>
      <w:r>
        <w:t xml:space="preserve">   Príncep    </w:t>
      </w:r>
      <w:r>
        <w:t xml:space="preserve">   Queixals    </w:t>
      </w:r>
      <w:r>
        <w:t xml:space="preserve">   Rei    </w:t>
      </w:r>
      <w:r>
        <w:t xml:space="preserve">   Rosa    </w:t>
      </w:r>
      <w:r>
        <w:t xml:space="preserve">   Sang    </w:t>
      </w:r>
      <w:r>
        <w:t xml:space="preserve">   Sant Jordi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del Drac</dc:title>
  <dcterms:created xsi:type="dcterms:W3CDTF">2021-10-11T10:41:06Z</dcterms:created>
  <dcterms:modified xsi:type="dcterms:W3CDTF">2021-10-11T10:41:06Z</dcterms:modified>
</cp:coreProperties>
</file>