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Spiaggia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pesce    </w:t>
      </w:r>
      <w:r>
        <w:t xml:space="preserve">   gabbiano    </w:t>
      </w:r>
      <w:r>
        <w:t xml:space="preserve">   ombrello    </w:t>
      </w:r>
      <w:r>
        <w:t xml:space="preserve">   tartaruga    </w:t>
      </w:r>
      <w:r>
        <w:t xml:space="preserve">   sandalo    </w:t>
      </w:r>
      <w:r>
        <w:t xml:space="preserve">   granchio    </w:t>
      </w:r>
      <w:r>
        <w:t xml:space="preserve">   medusa    </w:t>
      </w:r>
      <w:r>
        <w:t xml:space="preserve">   secchio    </w:t>
      </w:r>
      <w:r>
        <w:t xml:space="preserve">   oceano    </w:t>
      </w:r>
      <w:r>
        <w:t xml:space="preserve">   sole    </w:t>
      </w:r>
      <w:r>
        <w:t xml:space="preserve">   squalo    </w:t>
      </w:r>
      <w:r>
        <w:t xml:space="preserve">   sabbia    </w:t>
      </w:r>
      <w:r>
        <w:t xml:space="preserve">   guscio    </w:t>
      </w:r>
      <w:r>
        <w:t xml:space="preserve">   onda    </w:t>
      </w:r>
      <w:r>
        <w:t xml:space="preserve">   spiaggia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Spiaggia</dc:title>
  <dcterms:created xsi:type="dcterms:W3CDTF">2021-10-11T10:39:33Z</dcterms:created>
  <dcterms:modified xsi:type="dcterms:W3CDTF">2021-10-11T10:39:33Z</dcterms:modified>
</cp:coreProperties>
</file>