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Sylphide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lead male character, a Scottish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sylph loose after the lead male character captures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choreographer is responsible for the version of La Sylphide that we see today?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forrest spirit?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ballet begins with the lead male character sleeping by the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ORIGINAL choreographer of the ballet?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village sorceress?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ballet company was the first to perform this ballet in 1832?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ballet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ballerina to perform the lead role in this ballet?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man who eventually marries the lead male character's fiancée?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witch casts a spell on a ________ and gives it to the lead male character in order to catch the sylph.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male lead character's fiancée?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Sylphide</dc:title>
  <dcterms:created xsi:type="dcterms:W3CDTF">2021-10-11T10:40:09Z</dcterms:created>
  <dcterms:modified xsi:type="dcterms:W3CDTF">2021-10-11T10:40:09Z</dcterms:modified>
</cp:coreProperties>
</file>