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Tarea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¿escribiste una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pan era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Walmart es mi _______  favorita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_____________ tiene ruedas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trabaja como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dinero que 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dinero que no tiene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¿recibiste una __________ para tu cumpleaños?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¿la señal tiene las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los zapatos a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¿quieres una _______ de papel?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Pagué en la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Tarea</dc:title>
  <dcterms:created xsi:type="dcterms:W3CDTF">2021-10-11T10:40:41Z</dcterms:created>
  <dcterms:modified xsi:type="dcterms:W3CDTF">2021-10-11T10:40:41Z</dcterms:modified>
</cp:coreProperties>
</file>