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Tecnología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Voicemail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(Tv)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T.V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DVD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remote control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Digital/ video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monitor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 </dc:title>
  <dcterms:created xsi:type="dcterms:W3CDTF">2021-10-11T10:40:36Z</dcterms:created>
  <dcterms:modified xsi:type="dcterms:W3CDTF">2021-10-11T10:40:36Z</dcterms:modified>
</cp:coreProperties>
</file>