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Tecnología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Apagar    </w:t>
      </w:r>
      <w:r>
        <w:t xml:space="preserve">   Canal    </w:t>
      </w:r>
      <w:r>
        <w:t xml:space="preserve">   Cellular    </w:t>
      </w:r>
      <w:r>
        <w:t xml:space="preserve">   Cibercáfe    </w:t>
      </w:r>
      <w:r>
        <w:t xml:space="preserve">   Control remoto    </w:t>
      </w:r>
      <w:r>
        <w:t xml:space="preserve">   Correa de voz    </w:t>
      </w:r>
      <w:r>
        <w:t xml:space="preserve">   Cámara    </w:t>
      </w:r>
      <w:r>
        <w:t xml:space="preserve">   Descopuesto    </w:t>
      </w:r>
      <w:r>
        <w:t xml:space="preserve">   Disco compacto    </w:t>
      </w:r>
      <w:r>
        <w:t xml:space="preserve">   Estéreo    </w:t>
      </w:r>
      <w:r>
        <w:t xml:space="preserve">   Fax    </w:t>
      </w:r>
      <w:r>
        <w:t xml:space="preserve">   Funcionar    </w:t>
      </w:r>
      <w:r>
        <w:t xml:space="preserve">   Lento    </w:t>
      </w:r>
      <w:r>
        <w:t xml:space="preserve">   Llamar    </w:t>
      </w:r>
      <w:r>
        <w:t xml:space="preserve">   Lleno    </w:t>
      </w:r>
      <w:r>
        <w:t xml:space="preserve">   Pantalla táctil    </w:t>
      </w:r>
      <w:r>
        <w:t xml:space="preserve">   Prender    </w:t>
      </w:r>
      <w:r>
        <w:t xml:space="preserve">   Radio    </w:t>
      </w:r>
      <w:r>
        <w:t xml:space="preserve">   Reproductor de CD    </w:t>
      </w:r>
      <w:r>
        <w:t xml:space="preserve">   Reproductor de MP3    </w:t>
      </w:r>
      <w:r>
        <w:t xml:space="preserve">   Sonar    </w:t>
      </w:r>
      <w:r>
        <w:t xml:space="preserve">   Television cable    </w:t>
      </w:r>
      <w:r>
        <w:t xml:space="preserve">   Televisor de video    </w:t>
      </w:r>
      <w:r>
        <w:t xml:space="preserve">   Video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Tecnología</dc:title>
  <dcterms:created xsi:type="dcterms:W3CDTF">2021-10-11T10:40:58Z</dcterms:created>
  <dcterms:modified xsi:type="dcterms:W3CDTF">2021-10-11T10:40:58Z</dcterms:modified>
</cp:coreProperties>
</file>