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Tecnología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bluetooth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disadvantage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Advances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society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Modern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nowadays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web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through/via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Tecnología </dc:title>
  <dcterms:created xsi:type="dcterms:W3CDTF">2021-10-11T10:39:44Z</dcterms:created>
  <dcterms:modified xsi:type="dcterms:W3CDTF">2021-10-11T10:39:44Z</dcterms:modified>
</cp:coreProperties>
</file>