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Tecnología, Individuo, y Sociedad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cosa que las personas usan para entretenerse.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lugar de donde sale el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alguna cosa se hace más pequeño.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detenerse muy rápido.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Dos declaraciones que son opuestas.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sinónimo de atletismo.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los demás no pueden dejar de usar alguna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problema grande.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tan saludable estás?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opuesto de 'disminuir'.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ejemplo: la bombilla.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cosa que las personas son adictas a cuando tienen nomofobia.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palabra para 'la gente' o 'las personas'.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mensaje para alguien que no es digital.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Alguna cosa que es verdad.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Tecnología, Individuo, y Sociedad</dc:title>
  <dcterms:created xsi:type="dcterms:W3CDTF">2021-10-11T10:40:05Z</dcterms:created>
  <dcterms:modified xsi:type="dcterms:W3CDTF">2021-10-11T10:40:05Z</dcterms:modified>
</cp:coreProperties>
</file>