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Tecnología y El Carro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working; out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fix; to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Television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Cybercafé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(TV) channel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Tecnología y El Carro</dc:title>
  <dcterms:created xsi:type="dcterms:W3CDTF">2021-10-11T10:40:07Z</dcterms:created>
  <dcterms:modified xsi:type="dcterms:W3CDTF">2021-10-11T10:40:07Z</dcterms:modified>
</cp:coreProperties>
</file>