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Tecnología y El Futuro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estudio de los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Dentro de un año, los estudiantes del último año se __________  __________. (graduar)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Antes de que yo cumpla 30 años, me ___________ _____________ a una carrera. (dedicar)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crear o hacer un invento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sinónimo de “hablar con”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Dentro de 10 años, la vivienda ___________  _____________. (aumentar)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aparato o producto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red, la televisión,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estrategia de vender productos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decir lo que pasará en el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sol, viento,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edificio donde se producen productos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causar daño al medio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también se dice “tiempo libre”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encontrar algo nuevo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 y El Futuro</dc:title>
  <dcterms:created xsi:type="dcterms:W3CDTF">2021-10-11T10:39:53Z</dcterms:created>
  <dcterms:modified xsi:type="dcterms:W3CDTF">2021-10-11T10:39:53Z</dcterms:modified>
</cp:coreProperties>
</file>