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Tecnologia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aparato    </w:t>
      </w:r>
      <w:r>
        <w:t xml:space="preserve">   trastorno    </w:t>
      </w:r>
      <w:r>
        <w:t xml:space="preserve">   aporte    </w:t>
      </w:r>
      <w:r>
        <w:t xml:space="preserve">   entretenimiento    </w:t>
      </w:r>
      <w:r>
        <w:t xml:space="preserve">   somnolencia    </w:t>
      </w:r>
      <w:r>
        <w:t xml:space="preserve">   comodidad    </w:t>
      </w:r>
      <w:r>
        <w:t xml:space="preserve">   enganche    </w:t>
      </w:r>
      <w:r>
        <w:t xml:space="preserve">   carta    </w:t>
      </w:r>
      <w:r>
        <w:t xml:space="preserve">   invento    </w:t>
      </w:r>
      <w:r>
        <w:t xml:space="preserve">   fuente    </w:t>
      </w:r>
      <w:r>
        <w:t xml:space="preserve">   paradoja    </w:t>
      </w:r>
      <w:r>
        <w:t xml:space="preserve">   siniestro    </w:t>
      </w:r>
      <w:r>
        <w:t xml:space="preserve">   dato    </w:t>
      </w:r>
      <w:r>
        <w:t xml:space="preserve">   manejo    </w:t>
      </w:r>
      <w:r>
        <w:t xml:space="preserve">   lujo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Tecnologia</dc:title>
  <dcterms:created xsi:type="dcterms:W3CDTF">2021-10-11T10:39:37Z</dcterms:created>
  <dcterms:modified xsi:type="dcterms:W3CDTF">2021-10-11T10:39:37Z</dcterms:modified>
</cp:coreProperties>
</file>