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 Tecnologia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Laptop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turn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Cell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be online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work (Function)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surf the internet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Headphones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turn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download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cancel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Remote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Keyboard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Microphone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click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Tecnologia</dc:title>
  <dcterms:created xsi:type="dcterms:W3CDTF">2021-10-11T10:39:41Z</dcterms:created>
  <dcterms:modified xsi:type="dcterms:W3CDTF">2021-10-11T10:39:41Z</dcterms:modified>
</cp:coreProperties>
</file>