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email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electrical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bluetooth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mouse (computer)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cyber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2021-10-11T10:39:46Z</dcterms:created>
  <dcterms:modified xsi:type="dcterms:W3CDTF">2021-10-11T10:39:46Z</dcterms:modified>
</cp:coreProperties>
</file>