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Tecnologia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recibir    </w:t>
      </w:r>
      <w:r>
        <w:t xml:space="preserve">   leer    </w:t>
      </w:r>
      <w:r>
        <w:t xml:space="preserve">   poder    </w:t>
      </w:r>
      <w:r>
        <w:t xml:space="preserve">   la red    </w:t>
      </w:r>
      <w:r>
        <w:t xml:space="preserve">   mundo    </w:t>
      </w:r>
      <w:r>
        <w:t xml:space="preserve">   aprender    </w:t>
      </w:r>
      <w:r>
        <w:t xml:space="preserve">   buscar    </w:t>
      </w:r>
      <w:r>
        <w:t xml:space="preserve">   asignatura    </w:t>
      </w:r>
      <w:r>
        <w:t xml:space="preserve">   ocupado    </w:t>
      </w:r>
      <w:r>
        <w:t xml:space="preserve">   encontrar    </w:t>
      </w:r>
      <w:r>
        <w:t xml:space="preserve">   aburrido    </w:t>
      </w:r>
      <w:r>
        <w:t xml:space="preserve">   navegar    </w:t>
      </w:r>
      <w:r>
        <w:t xml:space="preserve">   vinculo    </w:t>
      </w:r>
      <w:r>
        <w:t xml:space="preserve">   celular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Tecnologia</dc:title>
  <dcterms:created xsi:type="dcterms:W3CDTF">2021-10-11T10:40:00Z</dcterms:created>
  <dcterms:modified xsi:type="dcterms:W3CDTF">2021-10-11T10:40:00Z</dcterms:modified>
</cp:coreProperties>
</file>