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Terra nello spazio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E' la fase della Luna piena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Punto dell'orbita della Terra più vicino 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Moto della Terra intorno al proprio 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 della Terra intorno al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E' il pianeta iù veloce del Sistema Solare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Forma dell'orbita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punto dell'orbita della Luna più vicino alla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Distanza angolare dall'Equatore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Satellite della Terra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Parallelo fondamentale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Insieme di corpi celesti che ruotano intorno al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Punto di intersezione dell'asse terrestre con la superficie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Formulò la legge di gravitazione universale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posizione della Luna tra laTerra ed il Sole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Descrisse il moto dei pianeti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Terra nello spazio</dc:title>
  <dcterms:created xsi:type="dcterms:W3CDTF">2021-10-11T10:41:13Z</dcterms:created>
  <dcterms:modified xsi:type="dcterms:W3CDTF">2021-10-11T10:41:13Z</dcterms:modified>
</cp:coreProperties>
</file>