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Terre-Neuve devient une province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autonomie    </w:t>
      </w:r>
      <w:r>
        <w:t xml:space="preserve">   habitants    </w:t>
      </w:r>
      <w:r>
        <w:t xml:space="preserve">   St-Jean    </w:t>
      </w:r>
      <w:r>
        <w:t xml:space="preserve">   nations    </w:t>
      </w:r>
      <w:r>
        <w:t xml:space="preserve">   Canadiens    </w:t>
      </w:r>
      <w:r>
        <w:t xml:space="preserve">   guerre    </w:t>
      </w:r>
      <w:r>
        <w:t xml:space="preserve">   Commission    </w:t>
      </w:r>
      <w:r>
        <w:t xml:space="preserve">   électeurs    </w:t>
      </w:r>
      <w:r>
        <w:t xml:space="preserve">   choix    </w:t>
      </w:r>
      <w:r>
        <w:t xml:space="preserve">   référendum    </w:t>
      </w:r>
      <w:r>
        <w:t xml:space="preserve">   politiques    </w:t>
      </w:r>
      <w:r>
        <w:t xml:space="preserve">   unis    </w:t>
      </w:r>
      <w:r>
        <w:t xml:space="preserve">   économies    </w:t>
      </w:r>
      <w:r>
        <w:t xml:space="preserve">   contrôle    </w:t>
      </w:r>
      <w:r>
        <w:t xml:space="preserve">   indépendance    </w:t>
      </w:r>
      <w:r>
        <w:t xml:space="preserve">   Grande Crise    </w:t>
      </w:r>
      <w:r>
        <w:t xml:space="preserve">   Grande-Bretagne    </w:t>
      </w:r>
      <w:r>
        <w:t xml:space="preserve">   fier    </w:t>
      </w:r>
      <w:r>
        <w:t xml:space="preserve">   Confédération    </w:t>
      </w:r>
      <w:r>
        <w:t xml:space="preserve">   Louis Saint-Laurent    </w:t>
      </w:r>
      <w:r>
        <w:t xml:space="preserve">   Canada    </w:t>
      </w:r>
      <w:r>
        <w:t xml:space="preserve">   fondateur    </w:t>
      </w:r>
      <w:r>
        <w:t xml:space="preserve">   territoire    </w:t>
      </w:r>
      <w:r>
        <w:t xml:space="preserve">   Labrador    </w:t>
      </w:r>
      <w:r>
        <w:t xml:space="preserve">   Terre-Neuve    </w:t>
      </w:r>
      <w:r>
        <w:t xml:space="preserve">   pays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Terre-Neuve devient une province</dc:title>
  <dcterms:created xsi:type="dcterms:W3CDTF">2021-10-11T10:40:18Z</dcterms:created>
  <dcterms:modified xsi:type="dcterms:W3CDTF">2021-10-11T10:40:18Z</dcterms:modified>
</cp:coreProperties>
</file>