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Tete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Moustache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Goatee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Dimple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Eyelashes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Skinny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Eyebrows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Tete</dc:title>
  <dcterms:created xsi:type="dcterms:W3CDTF">2021-10-11T10:41:01Z</dcterms:created>
  <dcterms:modified xsi:type="dcterms:W3CDTF">2021-10-11T10:41:01Z</dcterms:modified>
</cp:coreProperties>
</file>