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Tienda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gorra    </w:t>
      </w:r>
      <w:r>
        <w:t xml:space="preserve">   sudadera    </w:t>
      </w:r>
      <w:r>
        <w:t xml:space="preserve">   quiosco    </w:t>
      </w:r>
      <w:r>
        <w:t xml:space="preserve">   abrigo    </w:t>
      </w:r>
      <w:r>
        <w:t xml:space="preserve">   bata    </w:t>
      </w:r>
      <w:r>
        <w:t xml:space="preserve">   probador    </w:t>
      </w:r>
      <w:r>
        <w:t xml:space="preserve">   precio    </w:t>
      </w:r>
      <w:r>
        <w:t xml:space="preserve">   fila    </w:t>
      </w:r>
      <w:r>
        <w:t xml:space="preserve">   etiqueta    </w:t>
      </w:r>
      <w:r>
        <w:t xml:space="preserve">   dinero    </w:t>
      </w:r>
      <w:r>
        <w:t xml:space="preserve">   dependiente    </w:t>
      </w:r>
      <w:r>
        <w:t xml:space="preserve">   cliente    </w:t>
      </w:r>
      <w:r>
        <w:t xml:space="preserve">   cashier    </w:t>
      </w:r>
      <w:r>
        <w:t xml:space="preserve">   caja    </w:t>
      </w:r>
      <w:r>
        <w:t xml:space="preserve">   billete    </w:t>
      </w:r>
      <w:r>
        <w:t xml:space="preserve">   barato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Tienda de Ropa</dc:title>
  <dcterms:created xsi:type="dcterms:W3CDTF">2021-10-11T10:40:44Z</dcterms:created>
  <dcterms:modified xsi:type="dcterms:W3CDTF">2021-10-11T10:40:44Z</dcterms:modified>
</cp:coreProperties>
</file>