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Tomatina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Lio    </w:t>
      </w:r>
      <w:r>
        <w:t xml:space="preserve">   Fiesta    </w:t>
      </w:r>
      <w:r>
        <w:t xml:space="preserve">   Feliz    </w:t>
      </w:r>
      <w:r>
        <w:t xml:space="preserve">   Fun    </w:t>
      </w:r>
      <w:r>
        <w:t xml:space="preserve">   Comida    </w:t>
      </w:r>
      <w:r>
        <w:t xml:space="preserve">   Espana    </w:t>
      </w:r>
      <w:r>
        <w:t xml:space="preserve">   Lucha    </w:t>
      </w:r>
      <w:r>
        <w:t xml:space="preserve">   Rojo    </w:t>
      </w:r>
      <w:r>
        <w:t xml:space="preserve">   Augusto    </w:t>
      </w:r>
      <w:r>
        <w:t xml:space="preserve">   Valencia    </w:t>
      </w:r>
      <w:r>
        <w:t xml:space="preserve">   Bunol    </w:t>
      </w:r>
      <w:r>
        <w:t xml:space="preserve">   Tomate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Tomatina</dc:title>
  <dcterms:created xsi:type="dcterms:W3CDTF">2021-10-11T10:40:56Z</dcterms:created>
  <dcterms:modified xsi:type="dcterms:W3CDTF">2021-10-11T10:40:56Z</dcterms:modified>
</cp:coreProperties>
</file>