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Tomatina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vegetal    </w:t>
      </w:r>
      <w:r>
        <w:t xml:space="preserve">   tonterias    </w:t>
      </w:r>
      <w:r>
        <w:t xml:space="preserve">   tomate    </w:t>
      </w:r>
      <w:r>
        <w:t xml:space="preserve">   tirar    </w:t>
      </w:r>
      <w:r>
        <w:t xml:space="preserve">   sucio    </w:t>
      </w:r>
      <w:r>
        <w:t xml:space="preserve">   sangre    </w:t>
      </w:r>
      <w:r>
        <w:t xml:space="preserve">   rojo    </w:t>
      </w:r>
      <w:r>
        <w:t xml:space="preserve">   preocuparse    </w:t>
      </w:r>
      <w:r>
        <w:t xml:space="preserve">   pasta    </w:t>
      </w:r>
      <w:r>
        <w:t xml:space="preserve">   maduro    </w:t>
      </w:r>
      <w:r>
        <w:t xml:space="preserve">   limpiar    </w:t>
      </w:r>
      <w:r>
        <w:t xml:space="preserve">   ley    </w:t>
      </w:r>
      <w:r>
        <w:t xml:space="preserve">   jugo    </w:t>
      </w:r>
      <w:r>
        <w:t xml:space="preserve">   golpear    </w:t>
      </w:r>
      <w:r>
        <w:t xml:space="preserve">   escarlata    </w:t>
      </w:r>
      <w:r>
        <w:t xml:space="preserve">   entusiasmarse    </w:t>
      </w:r>
      <w:r>
        <w:t xml:space="preserve">   encusiarse    </w:t>
      </w:r>
      <w:r>
        <w:t xml:space="preserve">   disponible    </w:t>
      </w:r>
      <w:r>
        <w:t xml:space="preserve">   contribuir    </w:t>
      </w:r>
      <w:r>
        <w:t xml:space="preserve">   colorado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Tomatina</dc:title>
  <dcterms:created xsi:type="dcterms:W3CDTF">2021-10-11T10:39:45Z</dcterms:created>
  <dcterms:modified xsi:type="dcterms:W3CDTF">2021-10-11T10:39:45Z</dcterms:modified>
</cp:coreProperties>
</file>