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Tomatina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ensuciarse    </w:t>
      </w:r>
      <w:r>
        <w:t xml:space="preserve">   España    </w:t>
      </w:r>
      <w:r>
        <w:t xml:space="preserve">   enjuagar    </w:t>
      </w:r>
      <w:r>
        <w:t xml:space="preserve">   regaderas    </w:t>
      </w:r>
      <w:r>
        <w:t xml:space="preserve">   Guardia Civil    </w:t>
      </w:r>
      <w:r>
        <w:t xml:space="preserve">   Francisco Franco    </w:t>
      </w:r>
      <w:r>
        <w:t xml:space="preserve">   escarlata    </w:t>
      </w:r>
      <w:r>
        <w:t xml:space="preserve">   tomatazos    </w:t>
      </w:r>
      <w:r>
        <w:t xml:space="preserve">   municiones    </w:t>
      </w:r>
      <w:r>
        <w:t xml:space="preserve">   excentricos    </w:t>
      </w:r>
      <w:r>
        <w:t xml:space="preserve">   limpiar    </w:t>
      </w:r>
      <w:r>
        <w:t xml:space="preserve">   derrama    </w:t>
      </w:r>
      <w:r>
        <w:t xml:space="preserve">   pasta    </w:t>
      </w:r>
      <w:r>
        <w:t xml:space="preserve">   arrojar    </w:t>
      </w:r>
      <w:r>
        <w:t xml:space="preserve">   colorada    </w:t>
      </w:r>
      <w:r>
        <w:t xml:space="preserve">   sangre    </w:t>
      </w:r>
      <w:r>
        <w:t xml:space="preserve">   Buñol    </w:t>
      </w:r>
      <w:r>
        <w:t xml:space="preserve">   jitomate    </w:t>
      </w:r>
      <w:r>
        <w:t xml:space="preserve">   agosto    </w:t>
      </w:r>
      <w:r>
        <w:t xml:space="preserve">   miercoles    </w:t>
      </w:r>
      <w:r>
        <w:t xml:space="preserve">   Tomatina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Tomatina</dc:title>
  <dcterms:created xsi:type="dcterms:W3CDTF">2021-10-11T10:40:13Z</dcterms:created>
  <dcterms:modified xsi:type="dcterms:W3CDTF">2021-10-11T10:40:13Z</dcterms:modified>
</cp:coreProperties>
</file>