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lanzar    </w:t>
      </w:r>
      <w:r>
        <w:t xml:space="preserve">   palo    </w:t>
      </w:r>
      <w:r>
        <w:t xml:space="preserve">   fiesta    </w:t>
      </w:r>
      <w:r>
        <w:t xml:space="preserve">   plaza    </w:t>
      </w:r>
      <w:r>
        <w:t xml:space="preserve">   pelea    </w:t>
      </w:r>
      <w:r>
        <w:t xml:space="preserve">   Valencia    </w:t>
      </w:r>
      <w:r>
        <w:t xml:space="preserve">   Bunol    </w:t>
      </w:r>
      <w:r>
        <w:t xml:space="preserve">   agosto    </w:t>
      </w:r>
      <w:r>
        <w:t xml:space="preserve">   batalla    </w:t>
      </w:r>
      <w:r>
        <w:t xml:space="preserve">   ropa vieja    </w:t>
      </w:r>
      <w:r>
        <w:t xml:space="preserve">   gafas    </w:t>
      </w:r>
      <w:r>
        <w:t xml:space="preserve">   tomates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2021-10-11T10:40:38Z</dcterms:created>
  <dcterms:modified xsi:type="dcterms:W3CDTF">2021-10-11T10:40:38Z</dcterms:modified>
</cp:coreProperties>
</file>