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Tormenta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hay fuego hay___.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salva a las personas en peligro.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velas ponían la cortina en___.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no tiene miedo.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contrario de la muerte.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llamas quemaban la casa y todos los___de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informa las noticias.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lucha contra los incendios.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alguien tiene miedo.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tormenta que causa inundaciones.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salva a los heridos.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encuentras en un periódico.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 destruyó los cultivos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Tienes que___para pedir ayuda.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fuego y la gasolina pueden causar una___.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 hizo temblar el suelo.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Tormenta</dc:title>
  <dcterms:created xsi:type="dcterms:W3CDTF">2021-10-11T10:40:06Z</dcterms:created>
  <dcterms:modified xsi:type="dcterms:W3CDTF">2021-10-11T10:40:06Z</dcterms:modified>
</cp:coreProperties>
</file>