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Tour Eiffel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lapico    </w:t>
      </w:r>
      <w:r>
        <w:t xml:space="preserve">   amour    </w:t>
      </w:r>
      <w:r>
        <w:t xml:space="preserve">   populaire    </w:t>
      </w:r>
      <w:r>
        <w:t xml:space="preserve">   latour    </w:t>
      </w:r>
      <w:r>
        <w:t xml:space="preserve">   gustave    </w:t>
      </w:r>
      <w:r>
        <w:t xml:space="preserve">   les niveaux    </w:t>
      </w:r>
      <w:r>
        <w:t xml:space="preserve">   des pas    </w:t>
      </w:r>
      <w:r>
        <w:t xml:space="preserve">   record    </w:t>
      </w:r>
      <w:r>
        <w:t xml:space="preserve">   juin    </w:t>
      </w:r>
      <w:r>
        <w:t xml:space="preserve">   septembre    </w:t>
      </w:r>
      <w:r>
        <w:t xml:space="preserve">   trois    </w:t>
      </w:r>
      <w:r>
        <w:t xml:space="preserve">   attraction    </w:t>
      </w:r>
      <w:r>
        <w:t xml:space="preserve">   heures    </w:t>
      </w:r>
      <w:r>
        <w:t xml:space="preserve">   eiffel    </w:t>
      </w:r>
      <w:r>
        <w:t xml:space="preserve">   paris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Tour Eiffel</dc:title>
  <dcterms:created xsi:type="dcterms:W3CDTF">2021-10-11T10:39:54Z</dcterms:created>
  <dcterms:modified xsi:type="dcterms:W3CDTF">2021-10-11T10:39:54Z</dcterms:modified>
</cp:coreProperties>
</file>