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Trampa del Coyote</w:t>
      </w:r>
    </w:p>
    <w:p>
      <w:pPr>
        <w:pStyle w:val="Questions"/>
      </w:pPr>
      <w:r>
        <w:t xml:space="preserve">1. OCYEOT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EKRAAY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ASVIJE RUSABJ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NÓTIZ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OFERC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ODPLERANSR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NOCVÓCO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BUÓIC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LMAZERBISLU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RADEL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DLAAILR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RNAA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FUGEO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HOMERSB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NAAILMSE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Trampa del Coyote</dc:title>
  <dcterms:created xsi:type="dcterms:W3CDTF">2021-10-11T10:40:42Z</dcterms:created>
  <dcterms:modified xsi:type="dcterms:W3CDTF">2021-10-11T10:40:42Z</dcterms:modified>
</cp:coreProperties>
</file>