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Transfiguration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“ils sont arrivé sur la montagne ils étaient complètement _____”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 est-ce que Jésus a pris ses amis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Combien de personne Jésus a-t-il amené avec lui sur la montagne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ami de Jésus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 quelle couleur Jésus a-t-il change ses vêtements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"jusqu’a le temps que le Fils de Dieu se____"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Qu’est-ce que jésus a fait devant Pierre, Jacques et Jean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Qui a prix Pierre, Jacques et Jean sur la montagne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“savaient pas quoi dire, ils étaient ____’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Qui a apparu avec Moïse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Transfiguration</dc:title>
  <dcterms:created xsi:type="dcterms:W3CDTF">2021-10-11T10:41:08Z</dcterms:created>
  <dcterms:modified xsi:type="dcterms:W3CDTF">2021-10-11T10:41:08Z</dcterms:modified>
</cp:coreProperties>
</file>