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Translocation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Molécule principale dans le soluté de la sève du phloème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Tunnel à travers la paroi pecto-cellulosique qui connecte les membranes plasmiques et les cytoplasmes des cellules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 charger les composés organiques dans le phloème on a besoin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Constitué de l'ensemble des interstices des  parois cellulaires et des cellules mortes du xylème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_________ se trouve plus proche du centre tandis que le phloème est plus externe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organes _______ synthétisent l'amidon à partir de la sucrose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pression _________ accrue provoque la circulation du contenu du phloème vers les cibles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cellules ___________ subviennent au besoins des cellules criblées car elles sont vides mais vivantes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sève _______ contient principalement de l'eau et minéraux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grande concentration de sucrose dans les cellules criblées attire l'eau par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organes _________ fournissent les produits de la photosynthèse comme des sucres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passant par les plasmodesmes, on parle de la voie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sève __________ contient de la saccharose et des sucres réducteurs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Mouvement des composés des sources au cibles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tissu composé des tubes criblés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Translocation</dc:title>
  <dcterms:created xsi:type="dcterms:W3CDTF">2021-10-11T10:41:10Z</dcterms:created>
  <dcterms:modified xsi:type="dcterms:W3CDTF">2021-10-11T10:41:10Z</dcterms:modified>
</cp:coreProperties>
</file>