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Unidad de Actividades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watch or care for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talk to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listen to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swim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Unidad de Actividades</dc:title>
  <dcterms:created xsi:type="dcterms:W3CDTF">2021-10-11T10:39:50Z</dcterms:created>
  <dcterms:modified xsi:type="dcterms:W3CDTF">2021-10-11T10:39:50Z</dcterms:modified>
</cp:coreProperties>
</file>