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Vengeance De L'orignal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Glaner    </w:t>
      </w:r>
      <w:r>
        <w:t xml:space="preserve">   Greffier    </w:t>
      </w:r>
      <w:r>
        <w:t xml:space="preserve">   Harangue    </w:t>
      </w:r>
      <w:r>
        <w:t xml:space="preserve">   Lambeaux    </w:t>
      </w:r>
      <w:r>
        <w:t xml:space="preserve">   Vorace    </w:t>
      </w:r>
      <w:r>
        <w:t xml:space="preserve">   Loquace    </w:t>
      </w:r>
      <w:r>
        <w:t xml:space="preserve">   Lorgner    </w:t>
      </w:r>
      <w:r>
        <w:t xml:space="preserve">   Sot    </w:t>
      </w:r>
      <w:r>
        <w:t xml:space="preserve">   Jauger    </w:t>
      </w:r>
      <w:r>
        <w:t xml:space="preserve">   Babines    </w:t>
      </w:r>
      <w:r>
        <w:t xml:space="preserve">   Clapotis    </w:t>
      </w:r>
      <w:r>
        <w:t xml:space="preserve">   Inodore    </w:t>
      </w:r>
      <w:r>
        <w:t xml:space="preserve">   Gibier    </w:t>
      </w:r>
      <w:r>
        <w:t xml:space="preserve">   Acolyte    </w:t>
      </w:r>
      <w:r>
        <w:t xml:space="preserve">   Afflux    </w:t>
      </w:r>
      <w:r>
        <w:t xml:space="preserve">   Vermoulu    </w:t>
      </w:r>
      <w:r>
        <w:t xml:space="preserve">   Citadin    </w:t>
      </w:r>
      <w:r>
        <w:t xml:space="preserve">   Refluer    </w:t>
      </w:r>
      <w:r>
        <w:t xml:space="preserve">   Comparse    </w:t>
      </w:r>
      <w:r>
        <w:t xml:space="preserve">   Panache    </w:t>
      </w:r>
      <w:r>
        <w:t xml:space="preserve">   Chenal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Vengeance De L'orignal</dc:title>
  <dcterms:created xsi:type="dcterms:W3CDTF">2021-10-11T10:41:12Z</dcterms:created>
  <dcterms:modified xsi:type="dcterms:W3CDTF">2021-10-11T10:41:12Z</dcterms:modified>
</cp:coreProperties>
</file>