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Vida Abundante #1-5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se preocupen porque ustedes tienen un _______ _________ que ya sabe que necesitan todas estas cosas.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 hizo Jesus para salvarnos y conseguirnos perdon?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actitud debemos tener entre nosotros como hermanos en Cristo?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Cristo es nuestro Senor, que debemos hacer?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Dios ha prometido nunca ____________nos.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 usted se arrepiente, como debe ser su vida?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Dios ya sabe todas nuestras 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Quien es nuestro gran ejemplo de amor?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Portense de tal modo que se vea claramente que han cambiado de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Algunos lo _________ y creyeron en el; a estos les dio el derecho de llegar a ser hijos de Dios.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Debemos obedecer en _____________, palabras, y obras.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 haber creido en Jesucristo, usted ha llegado a ser un ___ 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Todos los que creen en Jesus reciben por su nombre _____ de pecados.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Cristo murio y volvio a ________ para ser Senor.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clase de nacimiento ha experimentado?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Vida Abundante #1-5</dc:title>
  <dcterms:created xsi:type="dcterms:W3CDTF">2021-10-11T10:41:17Z</dcterms:created>
  <dcterms:modified xsi:type="dcterms:W3CDTF">2021-10-11T10:41:17Z</dcterms:modified>
</cp:coreProperties>
</file>