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Vida Abundante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quienes lo recibieron y creyeron en el (Jesucristo) les concedio el privilegio de llegar a ser hijos de Dios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vida de Cristo en nosotros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Portence de tal modo que se vea claramente que se han vuelto al senor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 Juan 2:15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Quienes creen en el (Jesus) reciben por medio de el perdon de los pecados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Juan 1:12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Cristo murió; y volvió a la vida, para ser señor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se preocupen ustedes tienen un padre celestial que sabe que las necesitan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Mateo 3:8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Llénense del Espíritu Santo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Mateo 6:31-32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solo de pan vivirá el hombre, sino también de toda palabra que salga de los labios de Dios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Mateo 4:4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Oren en todo momento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 Telsaloniceses 5:17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Sométanse, pues, a Dios, resistan al diablo, y este huira de ustedes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 amor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 no soy yo quien vive, sino que es Cristo quien vive en 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Pensamientos, palabras, obras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amen al mundo, ni lo que hay en el mundo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Efesios 5:18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Hagan esto en memoria de 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Santiago 4:7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dejemos de asistir a nuestras reuniones como hacen algunos, sino démonos ánimos unos a 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Salmos 32:8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 ensenare el camino que debes seguir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los que han recibido a cristo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 saber que usted he recibido una salvación completa, mencione los dos sentimientos que debe experimentar en su alma.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Galatas 2:20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¿Cuáles son los 3 aspectos de nuestra vida en que debemos hacerlo?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Hechos 10:43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¿Quiénes son sus nuevos hermanos?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Arrepentimiento y 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¿Qué actitud debemos tener con respecto a nuestros hermanos en Cristo?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Paz y Gozo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necesita usted para ser lleno del Espíritu santo?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Hebreos 10:25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¿Cuáles son las 3 formas de 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Romanos 14:9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¿Qué es la nueva naturaleza por medio de la cual podemos vivir para agradar a Dios?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 Corintios 11:24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¿Quién gobierna en este mundo?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Pedir, alabar, pedir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¿En qué forma, además que, con palabras, podemos mostrar el amor de Dios al mundo?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 Bautismo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¿Cuál es el símbolo visible de esta limpieza?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Nuestro Comportamiento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Abundante</dc:title>
  <dcterms:created xsi:type="dcterms:W3CDTF">2021-10-11T10:39:57Z</dcterms:created>
  <dcterms:modified xsi:type="dcterms:W3CDTF">2021-10-11T10:39:57Z</dcterms:modified>
</cp:coreProperties>
</file>