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spend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levantar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Fitness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Escolar</dc:title>
  <dcterms:created xsi:type="dcterms:W3CDTF">2021-10-11T10:40:11Z</dcterms:created>
  <dcterms:modified xsi:type="dcterms:W3CDTF">2021-10-11T10:40:11Z</dcterms:modified>
</cp:coreProperties>
</file>