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Universitaria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Senora Christou teaches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comes to school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that involves drawing, painting and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quiet while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x+2=3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 notes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to look up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assignment given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 sheet that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purchase books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Senora Christou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chs. 1-3 for this tomorrow. It is worth 20% of your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pencil but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write notes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rooms within the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go here to eat lunch in between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sing, play instruments and read music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pen but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at websites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 weights, stretch, and run treadmill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 your books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a layout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tells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one doesn't eat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history of the U.S is taught in this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Universitaria</dc:title>
  <dcterms:created xsi:type="dcterms:W3CDTF">2021-10-11T10:40:04Z</dcterms:created>
  <dcterms:modified xsi:type="dcterms:W3CDTF">2021-10-11T10:40:04Z</dcterms:modified>
</cp:coreProperties>
</file>