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de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Raquel    </w:t>
      </w:r>
      <w:r>
        <w:t xml:space="preserve">   Paciencia    </w:t>
      </w:r>
      <w:r>
        <w:t xml:space="preserve">   Mentir    </w:t>
      </w:r>
      <w:r>
        <w:t xml:space="preserve">   Pecadores    </w:t>
      </w:r>
      <w:r>
        <w:t xml:space="preserve">   Huir     </w:t>
      </w:r>
      <w:r>
        <w:t xml:space="preserve">   Laban    </w:t>
      </w:r>
      <w:r>
        <w:t xml:space="preserve">   Amor    </w:t>
      </w:r>
      <w:r>
        <w:t xml:space="preserve">   Actitud    </w:t>
      </w:r>
      <w:r>
        <w:t xml:space="preserve">   Cabritas    </w:t>
      </w:r>
      <w:r>
        <w:t xml:space="preserve">   Atalaye    </w:t>
      </w:r>
      <w:r>
        <w:t xml:space="preserve">   Lea    </w:t>
      </w:r>
      <w:r>
        <w:t xml:space="preserve">   Catorce    </w:t>
      </w:r>
      <w:r>
        <w:t xml:space="preserve">   Injusto    </w:t>
      </w:r>
      <w:r>
        <w:t xml:space="preserve">   Armonia    </w:t>
      </w:r>
      <w:r>
        <w:t xml:space="preserve">   Jehova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de Jacob</dc:title>
  <dcterms:created xsi:type="dcterms:W3CDTF">2021-10-11T10:39:38Z</dcterms:created>
  <dcterms:modified xsi:type="dcterms:W3CDTF">2021-10-11T10:39:38Z</dcterms:modified>
</cp:coreProperties>
</file>