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de Pablo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cadenas    </w:t>
      </w:r>
      <w:r>
        <w:t xml:space="preserve">   detenido    </w:t>
      </w:r>
      <w:r>
        <w:t xml:space="preserve">   embarcar    </w:t>
      </w:r>
      <w:r>
        <w:t xml:space="preserve">   roma    </w:t>
      </w:r>
      <w:r>
        <w:t xml:space="preserve">   milagro    </w:t>
      </w:r>
      <w:r>
        <w:t xml:space="preserve">   sinagoga    </w:t>
      </w:r>
      <w:r>
        <w:t xml:space="preserve">   himno    </w:t>
      </w:r>
      <w:r>
        <w:t xml:space="preserve">   prision    </w:t>
      </w:r>
      <w:r>
        <w:t xml:space="preserve">   bautizar    </w:t>
      </w:r>
      <w:r>
        <w:t xml:space="preserve">   evangelio    </w:t>
      </w:r>
      <w:r>
        <w:t xml:space="preserve">   fe    </w:t>
      </w:r>
      <w:r>
        <w:t xml:space="preserve">   macedonia    </w:t>
      </w:r>
      <w:r>
        <w:t xml:space="preserve">   silas    </w:t>
      </w:r>
      <w:r>
        <w:t xml:space="preserve">   antioquia    </w:t>
      </w:r>
      <w:r>
        <w:t xml:space="preserve">   espiritu santo    </w:t>
      </w:r>
      <w:r>
        <w:t xml:space="preserve">   gentiles    </w:t>
      </w:r>
      <w:r>
        <w:t xml:space="preserve">   bernabe    </w:t>
      </w:r>
      <w:r>
        <w:t xml:space="preserve">   jerusalen    </w:t>
      </w:r>
      <w:r>
        <w:t xml:space="preserve">   iglesia    </w:t>
      </w:r>
      <w:r>
        <w:t xml:space="preserve">   pablo    </w:t>
      </w:r>
      <w:r>
        <w:t xml:space="preserve">   pared    </w:t>
      </w:r>
      <w:r>
        <w:t xml:space="preserve">   canasta    </w:t>
      </w:r>
      <w:r>
        <w:t xml:space="preserve">   orar    </w:t>
      </w:r>
      <w:r>
        <w:t xml:space="preserve">   vision    </w:t>
      </w:r>
      <w:r>
        <w:t xml:space="preserve">   ananias    </w:t>
      </w:r>
      <w:r>
        <w:t xml:space="preserve">   ciego    </w:t>
      </w:r>
      <w:r>
        <w:t xml:space="preserve">   perseguir    </w:t>
      </w:r>
      <w:r>
        <w:t xml:space="preserve">   luz    </w:t>
      </w:r>
      <w:r>
        <w:t xml:space="preserve">   damasco    </w:t>
      </w:r>
      <w:r>
        <w:t xml:space="preserve">   saulo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de Pablo</dc:title>
  <dcterms:created xsi:type="dcterms:W3CDTF">2021-10-11T10:39:33Z</dcterms:created>
  <dcterms:modified xsi:type="dcterms:W3CDTF">2021-10-11T10:39:33Z</dcterms:modified>
</cp:coreProperties>
</file>