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Vida de Precursor Regular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amor    </w:t>
      </w:r>
      <w:r>
        <w:t xml:space="preserve">   angeles    </w:t>
      </w:r>
      <w:r>
        <w:t xml:space="preserve">   animosos    </w:t>
      </w:r>
      <w:r>
        <w:t xml:space="preserve">   caleb y sofia    </w:t>
      </w:r>
      <w:r>
        <w:t xml:space="preserve">   colaboradores    </w:t>
      </w:r>
      <w:r>
        <w:t xml:space="preserve">   comer    </w:t>
      </w:r>
      <w:r>
        <w:t xml:space="preserve">   denuedo    </w:t>
      </w:r>
      <w:r>
        <w:t xml:space="preserve">   ejemplares    </w:t>
      </w:r>
      <w:r>
        <w:t xml:space="preserve">   estudiar    </w:t>
      </w:r>
      <w:r>
        <w:t xml:space="preserve">   estudios progresivos    </w:t>
      </w:r>
      <w:r>
        <w:t xml:space="preserve">   familia    </w:t>
      </w:r>
      <w:r>
        <w:t xml:space="preserve">   fe    </w:t>
      </w:r>
      <w:r>
        <w:t xml:space="preserve">   felices    </w:t>
      </w:r>
      <w:r>
        <w:t xml:space="preserve">   gozo    </w:t>
      </w:r>
      <w:r>
        <w:t xml:space="preserve">   horario    </w:t>
      </w:r>
      <w:r>
        <w:t xml:space="preserve">   humildad    </w:t>
      </w:r>
      <w:r>
        <w:t xml:space="preserve">   jehova    </w:t>
      </w:r>
      <w:r>
        <w:t xml:space="preserve">   jesus    </w:t>
      </w:r>
      <w:r>
        <w:t xml:space="preserve">   jworg    </w:t>
      </w:r>
      <w:r>
        <w:t xml:space="preserve">   la atalaya    </w:t>
      </w:r>
      <w:r>
        <w:t xml:space="preserve">   la despertad    </w:t>
      </w:r>
      <w:r>
        <w:t xml:space="preserve">   madrugar    </w:t>
      </w:r>
      <w:r>
        <w:t xml:space="preserve">   pacientes    </w:t>
      </w:r>
      <w:r>
        <w:t xml:space="preserve">   positivos    </w:t>
      </w:r>
      <w:r>
        <w:t xml:space="preserve">   prepararse    </w:t>
      </w:r>
      <w:r>
        <w:t xml:space="preserve">   puntuales    </w:t>
      </w:r>
      <w:r>
        <w:t xml:space="preserve">   que ensena    </w:t>
      </w:r>
      <w:r>
        <w:t xml:space="preserve">   reuniones    </w:t>
      </w:r>
      <w:r>
        <w:t xml:space="preserve">   revisitas    </w:t>
      </w:r>
      <w:r>
        <w:t xml:space="preserve">   setenta horas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Vida de Precursor Regular 2016</dc:title>
  <dcterms:created xsi:type="dcterms:W3CDTF">2021-10-11T10:39:43Z</dcterms:created>
  <dcterms:modified xsi:type="dcterms:W3CDTF">2021-10-11T10:39:43Z</dcterms:modified>
</cp:coreProperties>
</file>