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de Universidad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certificado    </w:t>
      </w:r>
      <w:r>
        <w:t xml:space="preserve">   losquincelibres    </w:t>
      </w:r>
      <w:r>
        <w:t xml:space="preserve">   barato    </w:t>
      </w:r>
      <w:r>
        <w:t xml:space="preserve">   maduro    </w:t>
      </w:r>
      <w:r>
        <w:t xml:space="preserve">   recreativocentro    </w:t>
      </w:r>
      <w:r>
        <w:t xml:space="preserve">   buhardilla    </w:t>
      </w:r>
      <w:r>
        <w:t xml:space="preserve">   distancia    </w:t>
      </w:r>
      <w:r>
        <w:t xml:space="preserve">   companerodecuarto    </w:t>
      </w:r>
      <w:r>
        <w:t xml:space="preserve">   saladelectura    </w:t>
      </w:r>
      <w:r>
        <w:t xml:space="preserve">   campus    </w:t>
      </w:r>
      <w:r>
        <w:t xml:space="preserve">   especialzarseen    </w:t>
      </w:r>
      <w:r>
        <w:t xml:space="preserve">   fiesta    </w:t>
      </w:r>
      <w:r>
        <w:t xml:space="preserve">   beca    </w:t>
      </w:r>
      <w:r>
        <w:t xml:space="preserve">   cuadrangulo    </w:t>
      </w:r>
      <w:r>
        <w:t xml:space="preserve">   residenciauniversita    </w:t>
      </w:r>
      <w:r>
        <w:t xml:space="preserve">   dormitorio    </w:t>
      </w:r>
      <w:r>
        <w:t xml:space="preserve">   hermandaddemujer    </w:t>
      </w:r>
      <w:r>
        <w:t xml:space="preserve">   fraternidad    </w:t>
      </w:r>
      <w:r>
        <w:t xml:space="preserve">   graduacion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de Universidad</dc:title>
  <dcterms:created xsi:type="dcterms:W3CDTF">2021-10-11T10:39:40Z</dcterms:created>
  <dcterms:modified xsi:type="dcterms:W3CDTF">2021-10-11T10:39:40Z</dcterms:modified>
</cp:coreProperties>
</file>