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Vie Contemporaine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allez leve les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examen dans le fin de lycee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vous est 15, vous peuvez obtenir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to poignarder une trou dans 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etudier beaucoup avant une interro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quoi les personnes baiser sous dans noel.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autre mot pour interro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faisez ca sous le gui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ceremonie religion ou le bebe est decente sous l´eau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gateau grande. cést violet, jeune, et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rite de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service pour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fete pour une bebe avant d'íl 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ne peuve pas casser 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ceremonie quand quel quón morte.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fete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ceremonie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designe plutot un ensemble de pratiques alors quún rite peut sáppliquer a une seule.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Vie Contemporaine</dc:title>
  <dcterms:created xsi:type="dcterms:W3CDTF">2021-10-11T10:39:45Z</dcterms:created>
  <dcterms:modified xsi:type="dcterms:W3CDTF">2021-10-11T10:39:45Z</dcterms:modified>
</cp:coreProperties>
</file>