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Ville at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magasin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stade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salle a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centre 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 bibliotheque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supermarche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hopital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musee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eglise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une ecole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 at La Maison</dc:title>
  <dcterms:created xsi:type="dcterms:W3CDTF">2021-10-11T10:40:44Z</dcterms:created>
  <dcterms:modified xsi:type="dcterms:W3CDTF">2021-10-11T10:40:44Z</dcterms:modified>
</cp:coreProperties>
</file>